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eastAsia="Times New Roman"/>
          <w:b/>
          <w:sz w:val="24"/>
          <w:u w:val="none"/>
        </w:rPr>
        <w:t>CỘNG HÒA XÃ HỘI CHỦ NGHĨA VIỆT NAM</w:t>
      </w:r>
    </w:p>
    <w:p>
      <w:pPr>
        <w:jc w:val="center"/>
      </w:pPr>
      <w:r>
        <w:rPr>
          <w:rFonts w:ascii="Times New Roman" w:hAnsi="Times New Roman" w:eastAsia="Times New Roman"/>
          <w:b/>
          <w:sz w:val="24"/>
          <w:u w:val="none"/>
        </w:rPr>
        <w:t>Độc lập - Tự do - Hạnh phúc</w:t>
      </w:r>
    </w:p>
    <w:p>
      <w:pPr>
        <w:jc w:val="center"/>
      </w:pPr>
      <w:r>
        <w:rPr>
          <w:rFonts w:ascii="Times New Roman" w:hAnsi="Times New Roman" w:eastAsia="Times New Roman"/>
          <w:b w:val="0"/>
          <w:sz w:val="24"/>
          <w:u w:val="none"/>
        </w:rPr>
        <w:t>---------------</w:t>
      </w:r>
    </w:p>
    <w:p>
      <w:r>
        <w:rPr>
          <w:rFonts w:ascii="Times New Roman" w:hAnsi="Times New Roman" w:eastAsia="Times New Roman"/>
          <w:b w:val="0"/>
          <w:sz w:val="24"/>
        </w:rPr>
        <w:t>Địa danh, ngày …… tháng …… năm ……</w:t>
      </w:r>
    </w:p>
    <w:p>
      <w:pPr>
        <w:jc w:val="center"/>
      </w:pPr>
      <w:r>
        <w:rPr>
          <w:rFonts w:ascii="Times New Roman" w:hAnsi="Times New Roman" w:eastAsia="Times New Roman"/>
          <w:b/>
          <w:sz w:val="28"/>
          <w:u w:val="none"/>
        </w:rPr>
        <w:t>BIÊN BẢN GHI NHẬN HIỆN TRẠNG CÔNG TRÌNH LIỀN KỀ</w:t>
      </w:r>
    </w:p>
    <w:p>
      <w:r>
        <w:rPr>
          <w:rFonts w:ascii="Times New Roman" w:hAnsi="Times New Roman" w:eastAsia="Times New Roman"/>
          <w:b w:val="0"/>
          <w:sz w:val="24"/>
        </w:rPr>
        <w:t>Hôm nay, chúng tôi gồm có:</w:t>
      </w:r>
    </w:p>
    <w:p>
      <w:r>
        <w:rPr>
          <w:rFonts w:ascii="Times New Roman" w:hAnsi="Times New Roman" w:eastAsia="Times New Roman"/>
          <w:b/>
          <w:sz w:val="26"/>
        </w:rPr>
        <w:t>1. Chủ đầu tư công trình thi công</w:t>
      </w:r>
    </w:p>
    <w:p>
      <w:r>
        <w:rPr>
          <w:rFonts w:ascii="Times New Roman" w:hAnsi="Times New Roman" w:eastAsia="Times New Roman"/>
          <w:b w:val="0"/>
          <w:sz w:val="24"/>
        </w:rPr>
        <w:t>Họ và tên: ...................................................................................................................</w:t>
      </w:r>
    </w:p>
    <w:p>
      <w:r>
        <w:rPr>
          <w:rFonts w:ascii="Times New Roman" w:hAnsi="Times New Roman" w:eastAsia="Times New Roman"/>
          <w:b w:val="0"/>
          <w:sz w:val="24"/>
        </w:rPr>
        <w:t>Địa chỉ công trình thi công: ........................................................................................</w:t>
      </w:r>
    </w:p>
    <w:p>
      <w:r>
        <w:rPr>
          <w:rFonts w:ascii="Times New Roman" w:hAnsi="Times New Roman" w:eastAsia="Times New Roman"/>
          <w:b w:val="0"/>
          <w:sz w:val="24"/>
        </w:rPr>
        <w:t>Số điện thoại: ..............................................................................................................</w:t>
      </w:r>
    </w:p>
    <w:p>
      <w:r>
        <w:rPr>
          <w:rFonts w:ascii="Times New Roman" w:hAnsi="Times New Roman" w:eastAsia="Times New Roman"/>
          <w:b/>
          <w:sz w:val="26"/>
        </w:rPr>
        <w:t>2. Đại diện công trình liền kề</w:t>
      </w:r>
    </w:p>
    <w:p>
      <w:r>
        <w:rPr>
          <w:rFonts w:ascii="Times New Roman" w:hAnsi="Times New Roman" w:eastAsia="Times New Roman"/>
          <w:b w:val="0"/>
          <w:sz w:val="24"/>
        </w:rPr>
        <w:t>Họ và tên chủ nhà hoặc người đại diện: ......................................................................</w:t>
      </w:r>
    </w:p>
    <w:p>
      <w:r>
        <w:rPr>
          <w:rFonts w:ascii="Times New Roman" w:hAnsi="Times New Roman" w:eastAsia="Times New Roman"/>
          <w:b w:val="0"/>
          <w:sz w:val="24"/>
        </w:rPr>
        <w:t>Địa chỉ công trình liền kề: ...........................................................................................</w:t>
      </w:r>
    </w:p>
    <w:p>
      <w:r>
        <w:rPr>
          <w:rFonts w:ascii="Times New Roman" w:hAnsi="Times New Roman" w:eastAsia="Times New Roman"/>
          <w:b w:val="0"/>
          <w:sz w:val="24"/>
        </w:rPr>
        <w:t>Số điện thoại: ..............................................................................................................</w:t>
      </w:r>
    </w:p>
    <w:p>
      <w:r>
        <w:rPr>
          <w:rFonts w:ascii="Times New Roman" w:hAnsi="Times New Roman" w:eastAsia="Times New Roman"/>
          <w:b/>
          <w:sz w:val="26"/>
        </w:rPr>
        <w:t>3. Nội dung ghi nhận hiện trạng</w:t>
      </w:r>
    </w:p>
    <w:p>
      <w:r>
        <w:rPr>
          <w:rFonts w:ascii="Times New Roman" w:hAnsi="Times New Roman" w:eastAsia="Times New Roman"/>
          <w:b w:val="0"/>
          <w:sz w:val="24"/>
        </w:rPr>
        <w:t>Các bên cùng ghi nhận hiện trạng công trình liền kề trước thời điểm thi công như sau:</w:t>
      </w:r>
    </w:p>
    <w:tbl>
      <w:tblPr>
        <w:tblStyle w:val="TableGrid"/>
        <w:tblW w:type="auto" w:w="0"/>
        <w:tblLook w:firstColumn="1" w:firstRow="1" w:lastColumn="0" w:lastRow="0" w:noHBand="0" w:noVBand="1" w:val="04A0"/>
      </w:tblPr>
      <w:tblGrid>
        <w:gridCol w:w="3312"/>
        <w:gridCol w:w="3312"/>
        <w:gridCol w:w="3312"/>
      </w:tblGrid>
      <w:tr>
        <w:tc>
          <w:tcPr>
            <w:tcW w:type="dxa" w:w="3312"/>
            <w:vAlign w:val="center"/>
            <w:shd w:fill="D9EAF7"/>
          </w:tcPr>
          <w:p>
            <w:r>
              <w:rPr>
                <w:rFonts w:ascii="Times New Roman" w:hAnsi="Times New Roman" w:eastAsia="Times New Roman"/>
                <w:sz w:val="24"/>
              </w:rPr>
            </w:r>
            <w:r>
              <w:rPr>
                <w:rFonts w:ascii="Times New Roman" w:hAnsi="Times New Roman" w:eastAsia="Times New Roman"/>
                <w:b/>
                <w:sz w:val="24"/>
              </w:rPr>
              <w:t>Khu vực kiểm tra</w:t>
            </w:r>
          </w:p>
        </w:tc>
        <w:tc>
          <w:tcPr>
            <w:tcW w:type="dxa" w:w="3312"/>
            <w:vAlign w:val="center"/>
            <w:shd w:fill="D9EAF7"/>
          </w:tcPr>
          <w:p>
            <w:r>
              <w:rPr>
                <w:rFonts w:ascii="Times New Roman" w:hAnsi="Times New Roman" w:eastAsia="Times New Roman"/>
                <w:sz w:val="24"/>
              </w:rPr>
            </w:r>
            <w:r>
              <w:rPr>
                <w:rFonts w:ascii="Times New Roman" w:hAnsi="Times New Roman" w:eastAsia="Times New Roman"/>
                <w:b/>
                <w:sz w:val="24"/>
              </w:rPr>
              <w:t>Hiện trạng ghi nhận</w:t>
            </w:r>
          </w:p>
        </w:tc>
        <w:tc>
          <w:tcPr>
            <w:tcW w:type="dxa" w:w="3312"/>
            <w:vAlign w:val="center"/>
            <w:shd w:fill="D9EAF7"/>
          </w:tcPr>
          <w:p>
            <w:r>
              <w:rPr>
                <w:rFonts w:ascii="Times New Roman" w:hAnsi="Times New Roman" w:eastAsia="Times New Roman"/>
                <w:sz w:val="24"/>
              </w:rPr>
            </w:r>
            <w:r>
              <w:rPr>
                <w:rFonts w:ascii="Times New Roman" w:hAnsi="Times New Roman" w:eastAsia="Times New Roman"/>
                <w:b/>
                <w:sz w:val="24"/>
              </w:rPr>
              <w:t>Hình ảnh hoặc ghi chú kèm theo</w:t>
            </w:r>
          </w:p>
        </w:tc>
      </w:tr>
      <w:tr>
        <w:tc>
          <w:tcPr>
            <w:tcW w:type="dxa" w:w="3312"/>
            <w:vAlign w:val="center"/>
          </w:tcPr>
          <w:p>
            <w:r>
              <w:rPr>
                <w:rFonts w:ascii="Times New Roman" w:hAnsi="Times New Roman" w:eastAsia="Times New Roman"/>
                <w:sz w:val="24"/>
              </w:rPr>
            </w:r>
            <w:r>
              <w:rPr>
                <w:rFonts w:ascii="Times New Roman" w:hAnsi="Times New Roman" w:eastAsia="Times New Roman"/>
                <w:b w:val="0"/>
                <w:sz w:val="24"/>
              </w:rPr>
              <w:t>Mặt tiền</w:t>
            </w:r>
          </w:p>
        </w:tc>
        <w:tc>
          <w:tcPr>
            <w:tcW w:type="dxa" w:w="3312"/>
            <w:vAlign w:val="center"/>
          </w:tcPr>
          <w:p>
            <w:r>
              <w:rPr>
                <w:rFonts w:ascii="Times New Roman" w:hAnsi="Times New Roman" w:eastAsia="Times New Roman"/>
                <w:sz w:val="24"/>
              </w:rPr>
            </w:r>
            <w:r>
              <w:rPr>
                <w:rFonts w:ascii="Times New Roman" w:hAnsi="Times New Roman" w:eastAsia="Times New Roman"/>
                <w:b w:val="0"/>
                <w:sz w:val="24"/>
              </w:rPr>
              <w:t>................................................................................................</w:t>
            </w:r>
          </w:p>
        </w:tc>
        <w:tc>
          <w:tcPr>
            <w:tcW w:type="dxa" w:w="3312"/>
            <w:vAlign w:val="center"/>
          </w:tcPr>
          <w:p>
            <w:r>
              <w:rPr>
                <w:rFonts w:ascii="Times New Roman" w:hAnsi="Times New Roman" w:eastAsia="Times New Roman"/>
                <w:sz w:val="24"/>
              </w:rPr>
            </w:r>
            <w:r>
              <w:rPr>
                <w:rFonts w:ascii="Times New Roman" w:hAnsi="Times New Roman" w:eastAsia="Times New Roman"/>
                <w:b w:val="0"/>
                <w:sz w:val="24"/>
              </w:rPr>
              <w:t>................................................................................................</w:t>
            </w:r>
          </w:p>
        </w:tc>
      </w:tr>
      <w:tr>
        <w:tc>
          <w:tcPr>
            <w:tcW w:type="dxa" w:w="3312"/>
            <w:vAlign w:val="center"/>
          </w:tcPr>
          <w:p>
            <w:r>
              <w:rPr>
                <w:rFonts w:ascii="Times New Roman" w:hAnsi="Times New Roman" w:eastAsia="Times New Roman"/>
                <w:sz w:val="24"/>
              </w:rPr>
            </w:r>
            <w:r>
              <w:rPr>
                <w:rFonts w:ascii="Times New Roman" w:hAnsi="Times New Roman" w:eastAsia="Times New Roman"/>
                <w:b w:val="0"/>
                <w:sz w:val="24"/>
              </w:rPr>
              <w:t>Tường giáp ranh</w:t>
            </w:r>
          </w:p>
        </w:tc>
        <w:tc>
          <w:tcPr>
            <w:tcW w:type="dxa" w:w="3312"/>
            <w:vAlign w:val="center"/>
          </w:tcPr>
          <w:p>
            <w:r>
              <w:rPr>
                <w:rFonts w:ascii="Times New Roman" w:hAnsi="Times New Roman" w:eastAsia="Times New Roman"/>
                <w:sz w:val="24"/>
              </w:rPr>
            </w:r>
            <w:r>
              <w:rPr>
                <w:rFonts w:ascii="Times New Roman" w:hAnsi="Times New Roman" w:eastAsia="Times New Roman"/>
                <w:b w:val="0"/>
                <w:sz w:val="24"/>
              </w:rPr>
              <w:t>................................................................................................</w:t>
            </w:r>
          </w:p>
        </w:tc>
        <w:tc>
          <w:tcPr>
            <w:tcW w:type="dxa" w:w="3312"/>
            <w:vAlign w:val="center"/>
          </w:tcPr>
          <w:p>
            <w:r>
              <w:rPr>
                <w:rFonts w:ascii="Times New Roman" w:hAnsi="Times New Roman" w:eastAsia="Times New Roman"/>
                <w:sz w:val="24"/>
              </w:rPr>
            </w:r>
            <w:r>
              <w:rPr>
                <w:rFonts w:ascii="Times New Roman" w:hAnsi="Times New Roman" w:eastAsia="Times New Roman"/>
                <w:b w:val="0"/>
                <w:sz w:val="24"/>
              </w:rPr>
              <w:t>................................................................................................</w:t>
            </w:r>
          </w:p>
        </w:tc>
      </w:tr>
      <w:tr>
        <w:tc>
          <w:tcPr>
            <w:tcW w:type="dxa" w:w="3312"/>
            <w:vAlign w:val="center"/>
          </w:tcPr>
          <w:p>
            <w:r>
              <w:rPr>
                <w:rFonts w:ascii="Times New Roman" w:hAnsi="Times New Roman" w:eastAsia="Times New Roman"/>
                <w:sz w:val="24"/>
              </w:rPr>
            </w:r>
            <w:r>
              <w:rPr>
                <w:rFonts w:ascii="Times New Roman" w:hAnsi="Times New Roman" w:eastAsia="Times New Roman"/>
                <w:b w:val="0"/>
                <w:sz w:val="24"/>
              </w:rPr>
              <w:t>Trần nhà</w:t>
            </w:r>
          </w:p>
        </w:tc>
        <w:tc>
          <w:tcPr>
            <w:tcW w:type="dxa" w:w="3312"/>
            <w:vAlign w:val="center"/>
          </w:tcPr>
          <w:p>
            <w:r>
              <w:rPr>
                <w:rFonts w:ascii="Times New Roman" w:hAnsi="Times New Roman" w:eastAsia="Times New Roman"/>
                <w:sz w:val="24"/>
              </w:rPr>
            </w:r>
            <w:r>
              <w:rPr>
                <w:rFonts w:ascii="Times New Roman" w:hAnsi="Times New Roman" w:eastAsia="Times New Roman"/>
                <w:b w:val="0"/>
                <w:sz w:val="24"/>
              </w:rPr>
              <w:t>................................................................................................</w:t>
            </w:r>
          </w:p>
        </w:tc>
        <w:tc>
          <w:tcPr>
            <w:tcW w:type="dxa" w:w="3312"/>
            <w:vAlign w:val="center"/>
          </w:tcPr>
          <w:p>
            <w:r>
              <w:rPr>
                <w:rFonts w:ascii="Times New Roman" w:hAnsi="Times New Roman" w:eastAsia="Times New Roman"/>
                <w:sz w:val="24"/>
              </w:rPr>
            </w:r>
            <w:r>
              <w:rPr>
                <w:rFonts w:ascii="Times New Roman" w:hAnsi="Times New Roman" w:eastAsia="Times New Roman"/>
                <w:b w:val="0"/>
                <w:sz w:val="24"/>
              </w:rPr>
              <w:t>................................................................................................</w:t>
            </w:r>
          </w:p>
        </w:tc>
      </w:tr>
      <w:tr>
        <w:tc>
          <w:tcPr>
            <w:tcW w:type="dxa" w:w="3312"/>
            <w:vAlign w:val="center"/>
          </w:tcPr>
          <w:p>
            <w:r>
              <w:rPr>
                <w:rFonts w:ascii="Times New Roman" w:hAnsi="Times New Roman" w:eastAsia="Times New Roman"/>
                <w:sz w:val="24"/>
              </w:rPr>
            </w:r>
            <w:r>
              <w:rPr>
                <w:rFonts w:ascii="Times New Roman" w:hAnsi="Times New Roman" w:eastAsia="Times New Roman"/>
                <w:b w:val="0"/>
                <w:sz w:val="24"/>
              </w:rPr>
              <w:t>Sàn nhà</w:t>
            </w:r>
          </w:p>
        </w:tc>
        <w:tc>
          <w:tcPr>
            <w:tcW w:type="dxa" w:w="3312"/>
            <w:vAlign w:val="center"/>
          </w:tcPr>
          <w:p>
            <w:r>
              <w:rPr>
                <w:rFonts w:ascii="Times New Roman" w:hAnsi="Times New Roman" w:eastAsia="Times New Roman"/>
                <w:sz w:val="24"/>
              </w:rPr>
            </w:r>
            <w:r>
              <w:rPr>
                <w:rFonts w:ascii="Times New Roman" w:hAnsi="Times New Roman" w:eastAsia="Times New Roman"/>
                <w:b w:val="0"/>
                <w:sz w:val="24"/>
              </w:rPr>
              <w:t>................................................................................................</w:t>
            </w:r>
          </w:p>
        </w:tc>
        <w:tc>
          <w:tcPr>
            <w:tcW w:type="dxa" w:w="3312"/>
            <w:vAlign w:val="center"/>
          </w:tcPr>
          <w:p>
            <w:r>
              <w:rPr>
                <w:rFonts w:ascii="Times New Roman" w:hAnsi="Times New Roman" w:eastAsia="Times New Roman"/>
                <w:sz w:val="24"/>
              </w:rPr>
            </w:r>
            <w:r>
              <w:rPr>
                <w:rFonts w:ascii="Times New Roman" w:hAnsi="Times New Roman" w:eastAsia="Times New Roman"/>
                <w:b w:val="0"/>
                <w:sz w:val="24"/>
              </w:rPr>
              <w:t>................................................................................................</w:t>
            </w:r>
          </w:p>
        </w:tc>
      </w:tr>
      <w:tr>
        <w:tc>
          <w:tcPr>
            <w:tcW w:type="dxa" w:w="3312"/>
            <w:vAlign w:val="center"/>
          </w:tcPr>
          <w:p>
            <w:r>
              <w:rPr>
                <w:rFonts w:ascii="Times New Roman" w:hAnsi="Times New Roman" w:eastAsia="Times New Roman"/>
                <w:sz w:val="24"/>
              </w:rPr>
            </w:r>
            <w:r>
              <w:rPr>
                <w:rFonts w:ascii="Times New Roman" w:hAnsi="Times New Roman" w:eastAsia="Times New Roman"/>
                <w:b w:val="0"/>
                <w:sz w:val="24"/>
              </w:rPr>
              <w:t>Cột, dầm nếu quan sát được</w:t>
            </w:r>
          </w:p>
        </w:tc>
        <w:tc>
          <w:tcPr>
            <w:tcW w:type="dxa" w:w="3312"/>
            <w:vAlign w:val="center"/>
          </w:tcPr>
          <w:p>
            <w:r>
              <w:rPr>
                <w:rFonts w:ascii="Times New Roman" w:hAnsi="Times New Roman" w:eastAsia="Times New Roman"/>
                <w:sz w:val="24"/>
              </w:rPr>
            </w:r>
            <w:r>
              <w:rPr>
                <w:rFonts w:ascii="Times New Roman" w:hAnsi="Times New Roman" w:eastAsia="Times New Roman"/>
                <w:b w:val="0"/>
                <w:sz w:val="24"/>
              </w:rPr>
              <w:t>................................................................................................</w:t>
            </w:r>
          </w:p>
        </w:tc>
        <w:tc>
          <w:tcPr>
            <w:tcW w:type="dxa" w:w="3312"/>
            <w:vAlign w:val="center"/>
          </w:tcPr>
          <w:p>
            <w:r>
              <w:rPr>
                <w:rFonts w:ascii="Times New Roman" w:hAnsi="Times New Roman" w:eastAsia="Times New Roman"/>
                <w:sz w:val="24"/>
              </w:rPr>
            </w:r>
            <w:r>
              <w:rPr>
                <w:rFonts w:ascii="Times New Roman" w:hAnsi="Times New Roman" w:eastAsia="Times New Roman"/>
                <w:b w:val="0"/>
                <w:sz w:val="24"/>
              </w:rPr>
              <w:t>................................................................................................</w:t>
            </w:r>
          </w:p>
        </w:tc>
      </w:tr>
      <w:tr>
        <w:tc>
          <w:tcPr>
            <w:tcW w:type="dxa" w:w="3312"/>
            <w:vAlign w:val="center"/>
          </w:tcPr>
          <w:p>
            <w:r>
              <w:rPr>
                <w:rFonts w:ascii="Times New Roman" w:hAnsi="Times New Roman" w:eastAsia="Times New Roman"/>
                <w:sz w:val="24"/>
              </w:rPr>
            </w:r>
            <w:r>
              <w:rPr>
                <w:rFonts w:ascii="Times New Roman" w:hAnsi="Times New Roman" w:eastAsia="Times New Roman"/>
                <w:b w:val="0"/>
                <w:sz w:val="24"/>
              </w:rPr>
              <w:t>Khu vực thấm, nứt nếu có</w:t>
            </w:r>
          </w:p>
        </w:tc>
        <w:tc>
          <w:tcPr>
            <w:tcW w:type="dxa" w:w="3312"/>
            <w:vAlign w:val="center"/>
          </w:tcPr>
          <w:p>
            <w:r>
              <w:rPr>
                <w:rFonts w:ascii="Times New Roman" w:hAnsi="Times New Roman" w:eastAsia="Times New Roman"/>
                <w:sz w:val="24"/>
              </w:rPr>
            </w:r>
            <w:r>
              <w:rPr>
                <w:rFonts w:ascii="Times New Roman" w:hAnsi="Times New Roman" w:eastAsia="Times New Roman"/>
                <w:b w:val="0"/>
                <w:sz w:val="24"/>
              </w:rPr>
              <w:t>................................................................................................</w:t>
            </w:r>
          </w:p>
        </w:tc>
        <w:tc>
          <w:tcPr>
            <w:tcW w:type="dxa" w:w="3312"/>
            <w:vAlign w:val="center"/>
          </w:tcPr>
          <w:p>
            <w:r>
              <w:rPr>
                <w:rFonts w:ascii="Times New Roman" w:hAnsi="Times New Roman" w:eastAsia="Times New Roman"/>
                <w:sz w:val="24"/>
              </w:rPr>
            </w:r>
            <w:r>
              <w:rPr>
                <w:rFonts w:ascii="Times New Roman" w:hAnsi="Times New Roman" w:eastAsia="Times New Roman"/>
                <w:b w:val="0"/>
                <w:sz w:val="24"/>
              </w:rPr>
              <w:t>................................................................................................</w:t>
            </w:r>
          </w:p>
        </w:tc>
      </w:tr>
      <w:tr>
        <w:tc>
          <w:tcPr>
            <w:tcW w:type="dxa" w:w="3312"/>
            <w:vAlign w:val="center"/>
          </w:tcPr>
          <w:p>
            <w:r>
              <w:rPr>
                <w:rFonts w:ascii="Times New Roman" w:hAnsi="Times New Roman" w:eastAsia="Times New Roman"/>
                <w:sz w:val="24"/>
              </w:rPr>
            </w:r>
            <w:r>
              <w:rPr>
                <w:rFonts w:ascii="Times New Roman" w:hAnsi="Times New Roman" w:eastAsia="Times New Roman"/>
                <w:b w:val="0"/>
                <w:sz w:val="24"/>
              </w:rPr>
              <w:t>Hạng mục khác</w:t>
            </w:r>
          </w:p>
        </w:tc>
        <w:tc>
          <w:tcPr>
            <w:tcW w:type="dxa" w:w="3312"/>
            <w:vAlign w:val="center"/>
          </w:tcPr>
          <w:p>
            <w:r>
              <w:rPr>
                <w:rFonts w:ascii="Times New Roman" w:hAnsi="Times New Roman" w:eastAsia="Times New Roman"/>
                <w:sz w:val="24"/>
              </w:rPr>
            </w:r>
            <w:r>
              <w:rPr>
                <w:rFonts w:ascii="Times New Roman" w:hAnsi="Times New Roman" w:eastAsia="Times New Roman"/>
                <w:b w:val="0"/>
                <w:sz w:val="24"/>
              </w:rPr>
              <w:t>................................................................................................</w:t>
            </w:r>
          </w:p>
        </w:tc>
        <w:tc>
          <w:tcPr>
            <w:tcW w:type="dxa" w:w="3312"/>
            <w:vAlign w:val="center"/>
          </w:tcPr>
          <w:p>
            <w:r>
              <w:rPr>
                <w:rFonts w:ascii="Times New Roman" w:hAnsi="Times New Roman" w:eastAsia="Times New Roman"/>
                <w:sz w:val="24"/>
              </w:rPr>
            </w:r>
            <w:r>
              <w:rPr>
                <w:rFonts w:ascii="Times New Roman" w:hAnsi="Times New Roman" w:eastAsia="Times New Roman"/>
                <w:b w:val="0"/>
                <w:sz w:val="24"/>
              </w:rPr>
              <w:t>................................................................................................</w:t>
            </w:r>
          </w:p>
        </w:tc>
      </w:tr>
    </w:tbl>
    <w:p>
      <w:r>
        <w:rPr>
          <w:rFonts w:ascii="Times New Roman" w:hAnsi="Times New Roman" w:eastAsia="Times New Roman"/>
          <w:b/>
          <w:sz w:val="26"/>
        </w:rPr>
        <w:t>4. Xác nhận</w:t>
      </w:r>
    </w:p>
    <w:p>
      <w:r>
        <w:rPr>
          <w:rFonts w:ascii="Times New Roman" w:hAnsi="Times New Roman" w:eastAsia="Times New Roman"/>
          <w:b w:val="0"/>
          <w:sz w:val="24"/>
        </w:rPr>
        <w:t>Biên bản này được lập nhằm ghi nhận hiện trạng trước khi thi công, làm cơ sở đối chiếu nếu phát sinh vấn đề trong quá trình xây dựng. Các bên đã đọc lại nội dung và thống nhất ký xác nhận.</w:t>
      </w:r>
    </w:p>
    <w:p>
      <w:r>
        <w:rPr>
          <w:rFonts w:ascii="Times New Roman" w:hAnsi="Times New Roman" w:eastAsia="Times New Roman"/>
          <w:b w:val="0"/>
          <w:sz w:val="24"/>
        </w:rPr>
      </w:r>
    </w:p>
    <w:tbl>
      <w:tblPr>
        <w:tblW w:type="auto" w:w="0"/>
        <w:tblLook w:firstColumn="1" w:firstRow="1" w:lastColumn="0" w:lastRow="0" w:noHBand="0" w:noVBand="1" w:val="04A0"/>
      </w:tblPr>
      <w:tblGrid>
        <w:gridCol w:w="3312"/>
        <w:gridCol w:w="3312"/>
        <w:gridCol w:w="3312"/>
      </w:tblGrid>
      <w:tr>
        <w:tc>
          <w:tcPr>
            <w:tcW w:type="dxa" w:w="3312"/>
          </w:tcPr>
          <w:p>
            <w:pPr>
              <w:jc w:val="center"/>
            </w:pPr>
            <w:r>
              <w:rPr>
                <w:rFonts w:ascii="Times New Roman" w:hAnsi="Times New Roman" w:eastAsia="Times New Roman"/>
                <w:sz w:val="22"/>
              </w:rPr>
              <w:t>CHỦ ĐẦU TƯ</w:t>
              <w:br/>
              <w:t>Ký, ghi rõ họ tên</w:t>
              <w:br/>
              <w:br/>
              <w:br/>
              <w:t>.......................</w:t>
            </w:r>
          </w:p>
        </w:tc>
        <w:tc>
          <w:tcPr>
            <w:tcW w:type="dxa" w:w="3312"/>
          </w:tcPr>
          <w:p>
            <w:pPr>
              <w:jc w:val="center"/>
            </w:pPr>
            <w:r>
              <w:rPr>
                <w:rFonts w:ascii="Times New Roman" w:hAnsi="Times New Roman" w:eastAsia="Times New Roman"/>
                <w:sz w:val="22"/>
              </w:rPr>
              <w:t>ĐẠI DIỆN CÔNG TRÌNH LIỀN KỀ</w:t>
              <w:br/>
              <w:t>Ký, ghi rõ họ tên</w:t>
              <w:br/>
              <w:br/>
              <w:br/>
              <w:t>.......................</w:t>
            </w:r>
          </w:p>
        </w:tc>
        <w:tc>
          <w:tcPr>
            <w:tcW w:type="dxa" w:w="3312"/>
          </w:tcPr>
          <w:p>
            <w:pPr>
              <w:jc w:val="center"/>
            </w:pPr>
            <w:r>
              <w:rPr>
                <w:rFonts w:ascii="Times New Roman" w:hAnsi="Times New Roman" w:eastAsia="Times New Roman"/>
                <w:sz w:val="22"/>
              </w:rPr>
              <w:t>ĐƠN VỊ THI CÔNG NẾU CÓ</w:t>
              <w:br/>
              <w:t>Ký, ghi rõ họ tên</w:t>
              <w:br/>
              <w:br/>
              <w:br/>
              <w:t>.......................</w:t>
            </w:r>
          </w:p>
        </w:tc>
      </w:tr>
    </w:tbl>
    <w:p>
      <w:r>
        <w:rPr>
          <w:rFonts w:ascii="Times New Roman" w:hAnsi="Times New Roman" w:eastAsia="Times New Roman"/>
          <w:i/>
          <w:sz w:val="22"/>
        </w:rPr>
        <w:t>Lưu ý: Mẫu này dùng để tham khảo khi chuẩn bị nội dung hồ sơ. Khi nộp chính thức, chủ đầu tư cần đối chiếu biểu mẫu đang hiển thị trên Cổng Dịch vụ công quốc gia hoặc hướng dẫn của cơ quan cấp phép tại địa phương.</w:t>
      </w:r>
    </w:p>
    <w:sectPr w:rsidR="00FC693F" w:rsidRPr="0006063C" w:rsidSect="00034616">
      <w:pgSz w:w="12240" w:h="15840"/>
      <w:pgMar w:top="936" w:right="1152" w:bottom="93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