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u w:val="none"/>
        </w:rPr>
        <w:t>CỘNG HÒA XÃ HỘI CHỦ NGHĨA VIỆT NAM</w:t>
      </w:r>
    </w:p>
    <w:p>
      <w:pPr>
        <w:jc w:val="center"/>
      </w:pPr>
      <w:r>
        <w:rPr>
          <w:rFonts w:ascii="Times New Roman" w:hAnsi="Times New Roman" w:eastAsia="Times New Roman"/>
          <w:b/>
          <w:sz w:val="24"/>
          <w:u w:val="none"/>
        </w:rPr>
        <w:t>Độc lập - Tự do - Hạnh phúc</w:t>
      </w:r>
    </w:p>
    <w:p>
      <w:pPr>
        <w:jc w:val="center"/>
      </w:pPr>
      <w:r>
        <w:rPr>
          <w:rFonts w:ascii="Times New Roman" w:hAnsi="Times New Roman" w:eastAsia="Times New Roman"/>
          <w:b w:val="0"/>
          <w:sz w:val="24"/>
          <w:u w:val="none"/>
        </w:rPr>
        <w:t>---------------</w:t>
      </w:r>
    </w:p>
    <w:p>
      <w:r>
        <w:rPr>
          <w:rFonts w:ascii="Times New Roman" w:hAnsi="Times New Roman" w:eastAsia="Times New Roman"/>
          <w:b w:val="0"/>
          <w:sz w:val="24"/>
        </w:rPr>
        <w:t>Địa danh, ngày …… tháng …… năm ……</w:t>
      </w:r>
    </w:p>
    <w:p>
      <w:pPr>
        <w:jc w:val="center"/>
      </w:pPr>
      <w:r>
        <w:rPr>
          <w:rFonts w:ascii="Times New Roman" w:hAnsi="Times New Roman" w:eastAsia="Times New Roman"/>
          <w:b/>
          <w:sz w:val="28"/>
          <w:u w:val="none"/>
        </w:rPr>
        <w:t>BẢN CAM KẾT BẢO ĐẢM AN TOÀN CÔNG TRÌNH LIỀN KỀ</w:t>
      </w:r>
    </w:p>
    <w:p>
      <w:r>
        <w:rPr>
          <w:rFonts w:ascii="Times New Roman" w:hAnsi="Times New Roman" w:eastAsia="Times New Roman"/>
          <w:b w:val="0"/>
          <w:sz w:val="24"/>
        </w:rPr>
        <w:t>Kính gửi: ........................................................................................................................</w:t>
      </w:r>
    </w:p>
    <w:p>
      <w:r>
        <w:rPr>
          <w:rFonts w:ascii="Times New Roman" w:hAnsi="Times New Roman" w:eastAsia="Times New Roman"/>
          <w:b/>
          <w:sz w:val="26"/>
        </w:rPr>
        <w:t>1. Thông tin chủ đầu tư</w:t>
      </w:r>
    </w:p>
    <w:p>
      <w:r>
        <w:rPr>
          <w:rFonts w:ascii="Times New Roman" w:hAnsi="Times New Roman" w:eastAsia="Times New Roman"/>
          <w:b w:val="0"/>
          <w:sz w:val="24"/>
        </w:rPr>
        <w:t>Tên chủ đầu tư: .............................................................................................................</w:t>
      </w:r>
    </w:p>
    <w:p>
      <w:r>
        <w:rPr>
          <w:rFonts w:ascii="Times New Roman" w:hAnsi="Times New Roman" w:eastAsia="Times New Roman"/>
          <w:b w:val="0"/>
          <w:sz w:val="24"/>
        </w:rPr>
        <w:t>Địa chỉ liên hệ: .............................................................................................................</w:t>
      </w:r>
    </w:p>
    <w:p>
      <w:r>
        <w:rPr>
          <w:rFonts w:ascii="Times New Roman" w:hAnsi="Times New Roman" w:eastAsia="Times New Roman"/>
          <w:b w:val="0"/>
          <w:sz w:val="24"/>
        </w:rPr>
        <w:t>Số điện thoại: ........................................ Email: .........................................................</w:t>
      </w:r>
    </w:p>
    <w:p>
      <w:r>
        <w:rPr>
          <w:rFonts w:ascii="Times New Roman" w:hAnsi="Times New Roman" w:eastAsia="Times New Roman"/>
          <w:b/>
          <w:sz w:val="26"/>
        </w:rPr>
        <w:t>2. Thông tin công trình đề nghị xây dựng, sửa chữa hoặc cải tạo</w:t>
      </w:r>
    </w:p>
    <w:p>
      <w:r>
        <w:rPr>
          <w:rFonts w:ascii="Times New Roman" w:hAnsi="Times New Roman" w:eastAsia="Times New Roman"/>
          <w:b w:val="0"/>
          <w:sz w:val="24"/>
        </w:rPr>
        <w:t>Địa chỉ công trình: .........................................................................................................</w:t>
      </w:r>
    </w:p>
    <w:p>
      <w:r>
        <w:rPr>
          <w:rFonts w:ascii="Times New Roman" w:hAnsi="Times New Roman" w:eastAsia="Times New Roman"/>
          <w:b w:val="0"/>
          <w:sz w:val="24"/>
        </w:rPr>
        <w:t>Nội dung thi công dự kiến: □ Xây mới  □ Nâng tầng  □ Sửa chữa, cải tạo  □ Khác: .....</w:t>
      </w:r>
    </w:p>
    <w:p>
      <w:r>
        <w:rPr>
          <w:rFonts w:ascii="Times New Roman" w:hAnsi="Times New Roman" w:eastAsia="Times New Roman"/>
          <w:b w:val="0"/>
          <w:sz w:val="24"/>
        </w:rPr>
        <w:t>Quy mô dự kiến: ........ tầng, tổng diện tích sàn khoảng ........ m², chiều cao khoảng ........ m</w:t>
      </w:r>
    </w:p>
    <w:p>
      <w:r>
        <w:rPr>
          <w:rFonts w:ascii="Times New Roman" w:hAnsi="Times New Roman" w:eastAsia="Times New Roman"/>
          <w:b w:val="0"/>
          <w:sz w:val="24"/>
        </w:rPr>
        <w:t>Các công trình liền kề có thể bị ảnh hưởng: ..................................................................</w:t>
      </w:r>
    </w:p>
    <w:p>
      <w:r>
        <w:rPr>
          <w:rFonts w:ascii="Times New Roman" w:hAnsi="Times New Roman" w:eastAsia="Times New Roman"/>
          <w:b/>
          <w:sz w:val="26"/>
        </w:rPr>
        <w:t>3. Nội dung cam kết</w:t>
      </w:r>
    </w:p>
    <w:p>
      <w:r>
        <w:rPr>
          <w:rFonts w:ascii="Times New Roman" w:hAnsi="Times New Roman" w:eastAsia="Times New Roman"/>
          <w:b w:val="0"/>
          <w:sz w:val="24"/>
        </w:rPr>
        <w:t>Tôi cam kết trong quá trình thi công sẽ thực hiện đầy đủ các biện pháp bảo đảm an toàn cho công trình liền kề, người dân xung quanh, hạ tầng kỹ thuật và tài sản liên quan.</w:t>
      </w:r>
    </w:p>
    <w:p>
      <w:r>
        <w:rPr>
          <w:rFonts w:ascii="Times New Roman" w:hAnsi="Times New Roman" w:eastAsia="Times New Roman"/>
          <w:b w:val="0"/>
          <w:sz w:val="24"/>
        </w:rPr>
        <w:t>Tôi cam kết tổ chức khảo sát hiện trạng, ghi nhận hình ảnh công trình liền kề trước khi thi công nếu cần thiết, đồng thời thông báo cho các bên liên quan về thời gian và phạm vi thi công.</w:t>
      </w:r>
    </w:p>
    <w:p>
      <w:r>
        <w:rPr>
          <w:rFonts w:ascii="Times New Roman" w:hAnsi="Times New Roman" w:eastAsia="Times New Roman"/>
          <w:b w:val="0"/>
          <w:sz w:val="24"/>
        </w:rPr>
        <w:t>Tôi cam kết thi công đúng hồ sơ thiết kế, đúng giấy phép xây dựng được cấp, không tự ý thay đổi quy mô, kết cấu hoặc biện pháp thi công làm ảnh hưởng đến công trình xung quanh.</w:t>
      </w:r>
    </w:p>
    <w:p>
      <w:r>
        <w:rPr>
          <w:rFonts w:ascii="Times New Roman" w:hAnsi="Times New Roman" w:eastAsia="Times New Roman"/>
          <w:b w:val="0"/>
          <w:sz w:val="24"/>
        </w:rPr>
        <w:t>Trường hợp phát sinh sự cố do quá trình thi công gây ra, tôi cam kết phối hợp xử lý, khắc phục và chịu trách nhiệm theo quy định pháp luật.</w:t>
      </w:r>
    </w:p>
    <w:p>
      <w:r>
        <w:rPr>
          <w:rFonts w:ascii="Times New Roman" w:hAnsi="Times New Roman" w:eastAsia="Times New Roman"/>
          <w:b w:val="0"/>
          <w:sz w:val="24"/>
        </w:rPr>
      </w:r>
    </w:p>
    <w:tbl>
      <w:tblPr>
        <w:tblW w:type="auto" w:w="0"/>
        <w:tblLook w:firstColumn="1" w:firstRow="1" w:lastColumn="0" w:lastRow="0" w:noHBand="0" w:noVBand="1" w:val="04A0"/>
      </w:tblPr>
      <w:tblGrid>
        <w:gridCol w:w="4968"/>
        <w:gridCol w:w="4968"/>
      </w:tblGrid>
      <w:tr>
        <w:tc>
          <w:tcPr>
            <w:tcW w:type="dxa" w:w="4968"/>
          </w:tcPr>
          <w:p>
            <w:pPr>
              <w:jc w:val="center"/>
            </w:pPr>
            <w:r>
              <w:rPr>
                <w:rFonts w:ascii="Times New Roman" w:hAnsi="Times New Roman" w:eastAsia="Times New Roman"/>
                <w:sz w:val="24"/>
              </w:rPr>
              <w:t>ĐẠI DIỆN ĐƠN VỊ THI CÔNG NẾU CÓ</w:t>
              <w:br/>
              <w:t>Ký, ghi rõ họ tên</w:t>
              <w:br/>
              <w:br/>
              <w:br/>
              <w:br/>
              <w:t>........................................</w:t>
            </w:r>
          </w:p>
        </w:tc>
        <w:tc>
          <w:tcPr>
            <w:tcW w:type="dxa" w:w="4968"/>
          </w:tcPr>
          <w:p>
            <w:pPr>
              <w:jc w:val="center"/>
            </w:pPr>
            <w:r>
              <w:rPr>
                <w:rFonts w:ascii="Times New Roman" w:hAnsi="Times New Roman" w:eastAsia="Times New Roman"/>
                <w:sz w:val="24"/>
              </w:rPr>
              <w:t>CHỦ ĐẦU TƯ</w:t>
              <w:br/>
              <w:t>Ký, ghi rõ họ tên</w:t>
              <w:br/>
              <w:br/>
              <w:br/>
              <w:br/>
              <w:t>........................................</w:t>
            </w:r>
          </w:p>
        </w:tc>
      </w:tr>
    </w:tbl>
    <w:p>
      <w:r>
        <w:rPr>
          <w:rFonts w:ascii="Times New Roman" w:hAnsi="Times New Roman" w:eastAsia="Times New Roman"/>
          <w:i/>
          <w:sz w:val="22"/>
        </w:rPr>
        <w:t>Lưu ý: Mẫu này dùng để tham khảo khi chuẩn bị nội dung hồ sơ. Khi nộp chính thức, chủ đầu tư cần đối chiếu biểu mẫu đang hiển thị trên Cổng Dịch vụ công quốc gia hoặc hướng dẫn của cơ quan cấp phép tại địa phương.</w:t>
      </w:r>
    </w:p>
    <w:sectPr w:rsidR="00FC693F" w:rsidRPr="0006063C"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