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4"/>
          <w:u w:val="none"/>
        </w:rPr>
        <w:t>CỘNG HÒA XÃ HỘI CHỦ NGHĨA VIỆT NAM</w:t>
      </w:r>
    </w:p>
    <w:p>
      <w:pPr>
        <w:jc w:val="center"/>
      </w:pPr>
      <w:r>
        <w:rPr>
          <w:rFonts w:ascii="Times New Roman" w:hAnsi="Times New Roman" w:eastAsia="Times New Roman"/>
          <w:b/>
          <w:sz w:val="24"/>
          <w:u w:val="none"/>
        </w:rPr>
        <w:t>Độc lập - Tự do - Hạnh phúc</w:t>
      </w:r>
    </w:p>
    <w:p>
      <w:pPr>
        <w:jc w:val="center"/>
      </w:pPr>
      <w:r>
        <w:rPr>
          <w:rFonts w:ascii="Times New Roman" w:hAnsi="Times New Roman" w:eastAsia="Times New Roman"/>
          <w:b w:val="0"/>
          <w:sz w:val="24"/>
          <w:u w:val="none"/>
        </w:rPr>
        <w:t>---------------</w:t>
      </w:r>
    </w:p>
    <w:p>
      <w:r>
        <w:rPr>
          <w:rFonts w:ascii="Times New Roman" w:hAnsi="Times New Roman" w:eastAsia="Times New Roman"/>
          <w:b w:val="0"/>
          <w:sz w:val="24"/>
        </w:rPr>
        <w:t>Địa danh, ngày …… tháng …… năm ……</w:t>
      </w:r>
    </w:p>
    <w:p>
      <w:pPr>
        <w:jc w:val="center"/>
      </w:pPr>
      <w:r>
        <w:rPr>
          <w:rFonts w:ascii="Times New Roman" w:hAnsi="Times New Roman" w:eastAsia="Times New Roman"/>
          <w:b/>
          <w:sz w:val="28"/>
          <w:u w:val="none"/>
        </w:rPr>
        <w:t>ĐƠN ĐỀ NGHỊ CẤP GIẤY PHÉP XÂY DỰNG</w:t>
      </w:r>
    </w:p>
    <w:p>
      <w:pPr>
        <w:jc w:val="center"/>
      </w:pPr>
      <w:r>
        <w:rPr>
          <w:rFonts w:ascii="Times New Roman" w:hAnsi="Times New Roman" w:eastAsia="Times New Roman"/>
          <w:b w:val="0"/>
          <w:sz w:val="22"/>
          <w:u w:val="none"/>
        </w:rPr>
        <w:t>Dùng tham khảo cho công trình nhà ở riêng lẻ, sửa chữa, cải tạo hoặc di dời công trình</w:t>
      </w:r>
    </w:p>
    <w:p>
      <w:r>
        <w:rPr>
          <w:rFonts w:ascii="Times New Roman" w:hAnsi="Times New Roman" w:eastAsia="Times New Roman"/>
          <w:b w:val="0"/>
          <w:sz w:val="24"/>
        </w:rPr>
        <w:t>Kính gửi: ........................................................................................................................</w:t>
      </w:r>
    </w:p>
    <w:p>
      <w:r>
        <w:rPr>
          <w:rFonts w:ascii="Times New Roman" w:hAnsi="Times New Roman" w:eastAsia="Times New Roman"/>
          <w:b/>
          <w:sz w:val="26"/>
        </w:rPr>
        <w:t>1. Thông tin chủ đầu tư</w:t>
      </w:r>
    </w:p>
    <w:p>
      <w:r>
        <w:rPr>
          <w:rFonts w:ascii="Times New Roman" w:hAnsi="Times New Roman" w:eastAsia="Times New Roman"/>
          <w:b w:val="0"/>
          <w:sz w:val="24"/>
        </w:rPr>
        <w:t>Tên chủ đầu tư: .............................................................................................................</w:t>
      </w:r>
    </w:p>
    <w:p>
      <w:r>
        <w:rPr>
          <w:rFonts w:ascii="Times New Roman" w:hAnsi="Times New Roman" w:eastAsia="Times New Roman"/>
          <w:b w:val="0"/>
          <w:sz w:val="24"/>
        </w:rPr>
        <w:t>Số CCCD hoặc mã số định danh tổ chức: ........................................................................</w:t>
      </w:r>
    </w:p>
    <w:p>
      <w:r>
        <w:rPr>
          <w:rFonts w:ascii="Times New Roman" w:hAnsi="Times New Roman" w:eastAsia="Times New Roman"/>
          <w:b w:val="0"/>
          <w:sz w:val="24"/>
        </w:rPr>
        <w:t>Địa chỉ liên hệ: .............................................................................................................</w:t>
      </w:r>
    </w:p>
    <w:p>
      <w:r>
        <w:rPr>
          <w:rFonts w:ascii="Times New Roman" w:hAnsi="Times New Roman" w:eastAsia="Times New Roman"/>
          <w:b w:val="0"/>
          <w:sz w:val="24"/>
        </w:rPr>
        <w:t>Số điện thoại: ........................................ Email: .........................................................</w:t>
      </w:r>
    </w:p>
    <w:p>
      <w:r>
        <w:rPr>
          <w:rFonts w:ascii="Times New Roman" w:hAnsi="Times New Roman" w:eastAsia="Times New Roman"/>
          <w:b w:val="0"/>
          <w:sz w:val="24"/>
        </w:rPr>
        <w:t>Người đại diện nếu là tổ chức: .....................................................................................</w:t>
      </w:r>
    </w:p>
    <w:p>
      <w:r>
        <w:rPr>
          <w:rFonts w:ascii="Times New Roman" w:hAnsi="Times New Roman" w:eastAsia="Times New Roman"/>
          <w:b/>
          <w:sz w:val="26"/>
        </w:rPr>
        <w:t>2. Thông tin địa điểm xây dựng</w:t>
      </w:r>
    </w:p>
    <w:p>
      <w:r>
        <w:rPr>
          <w:rFonts w:ascii="Times New Roman" w:hAnsi="Times New Roman" w:eastAsia="Times New Roman"/>
          <w:b w:val="0"/>
          <w:sz w:val="24"/>
        </w:rPr>
        <w:t>Địa chỉ công trình: .........................................................................................................</w:t>
      </w:r>
    </w:p>
    <w:p>
      <w:r>
        <w:rPr>
          <w:rFonts w:ascii="Times New Roman" w:hAnsi="Times New Roman" w:eastAsia="Times New Roman"/>
          <w:b w:val="0"/>
          <w:sz w:val="24"/>
        </w:rPr>
        <w:t>Số thửa đất: .............................. Tờ bản đồ số: ...........................................................</w:t>
      </w:r>
    </w:p>
    <w:p>
      <w:r>
        <w:rPr>
          <w:rFonts w:ascii="Times New Roman" w:hAnsi="Times New Roman" w:eastAsia="Times New Roman"/>
          <w:b w:val="0"/>
          <w:sz w:val="24"/>
        </w:rPr>
        <w:t>Diện tích thửa đất: .............................. m²</w:t>
      </w:r>
    </w:p>
    <w:p>
      <w:r>
        <w:rPr>
          <w:rFonts w:ascii="Times New Roman" w:hAnsi="Times New Roman" w:eastAsia="Times New Roman"/>
          <w:b w:val="0"/>
          <w:sz w:val="24"/>
        </w:rPr>
        <w:t>Mục đích sử dụng đất theo giấy tờ đất: ........................................................................</w:t>
      </w:r>
    </w:p>
    <w:p>
      <w:r>
        <w:rPr>
          <w:rFonts w:ascii="Times New Roman" w:hAnsi="Times New Roman" w:eastAsia="Times New Roman"/>
          <w:b w:val="0"/>
          <w:sz w:val="24"/>
        </w:rPr>
        <w:t>Hiện trạng công trình trên đất nếu có: .........................................................................</w:t>
      </w:r>
    </w:p>
    <w:p>
      <w:r>
        <w:rPr>
          <w:rFonts w:ascii="Times New Roman" w:hAnsi="Times New Roman" w:eastAsia="Times New Roman"/>
          <w:b/>
          <w:sz w:val="26"/>
        </w:rPr>
        <w:t>3. Nội dung đề nghị cấp giấy phép xây dựng</w:t>
      </w:r>
    </w:p>
    <w:p>
      <w:r>
        <w:rPr>
          <w:rFonts w:ascii="Times New Roman" w:hAnsi="Times New Roman" w:eastAsia="Times New Roman"/>
          <w:b w:val="0"/>
          <w:sz w:val="24"/>
        </w:rPr>
        <w:t>Loại công trình: □ Nhà ở riêng lẻ  □ Sửa chữa, cải tạo  □ Di dời  □ Khác: .................</w:t>
      </w:r>
    </w:p>
    <w:p>
      <w:r>
        <w:rPr>
          <w:rFonts w:ascii="Times New Roman" w:hAnsi="Times New Roman" w:eastAsia="Times New Roman"/>
          <w:b w:val="0"/>
          <w:sz w:val="24"/>
        </w:rPr>
        <w:t>Cấp công trình nếu xác định được: ...............................................................................</w:t>
      </w:r>
    </w:p>
    <w:p>
      <w:r>
        <w:rPr>
          <w:rFonts w:ascii="Times New Roman" w:hAnsi="Times New Roman" w:eastAsia="Times New Roman"/>
          <w:b w:val="0"/>
          <w:sz w:val="24"/>
        </w:rPr>
        <w:t>Diện tích xây dựng tầng 1: .............................. m²</w:t>
      </w:r>
    </w:p>
    <w:p>
      <w:r>
        <w:rPr>
          <w:rFonts w:ascii="Times New Roman" w:hAnsi="Times New Roman" w:eastAsia="Times New Roman"/>
          <w:b w:val="0"/>
          <w:sz w:val="24"/>
        </w:rPr>
        <w:t>Tổng diện tích sàn xây dựng: .......................... m²</w:t>
      </w:r>
    </w:p>
    <w:p>
      <w:r>
        <w:rPr>
          <w:rFonts w:ascii="Times New Roman" w:hAnsi="Times New Roman" w:eastAsia="Times New Roman"/>
          <w:b w:val="0"/>
          <w:sz w:val="24"/>
        </w:rPr>
        <w:t>Số tầng: ...................................... Chiều cao công trình: .............................. m</w:t>
      </w:r>
    </w:p>
    <w:p>
      <w:r>
        <w:rPr>
          <w:rFonts w:ascii="Times New Roman" w:hAnsi="Times New Roman" w:eastAsia="Times New Roman"/>
          <w:b w:val="0"/>
          <w:sz w:val="24"/>
        </w:rPr>
        <w:t>Mật độ xây dựng dự kiến: .............................. %</w:t>
      </w:r>
    </w:p>
    <w:p>
      <w:r>
        <w:rPr>
          <w:rFonts w:ascii="Times New Roman" w:hAnsi="Times New Roman" w:eastAsia="Times New Roman"/>
          <w:b w:val="0"/>
          <w:sz w:val="24"/>
        </w:rPr>
        <w:t>Cốt nền xây dựng: .........................................................................................................</w:t>
      </w:r>
    </w:p>
    <w:p>
      <w:r>
        <w:rPr>
          <w:rFonts w:ascii="Times New Roman" w:hAnsi="Times New Roman" w:eastAsia="Times New Roman"/>
          <w:b w:val="0"/>
          <w:sz w:val="24"/>
        </w:rPr>
        <w:t>Nội dung sửa chữa, cải tạo nếu có: ..............................................................................</w:t>
      </w:r>
    </w:p>
    <w:p>
      <w:r>
        <w:rPr>
          <w:rFonts w:ascii="Times New Roman" w:hAnsi="Times New Roman" w:eastAsia="Times New Roman"/>
          <w:b w:val="0"/>
          <w:sz w:val="24"/>
        </w:rPr>
        <w:t>.....................................................................................................................................</w:t>
      </w:r>
    </w:p>
    <w:p>
      <w:r>
        <w:rPr>
          <w:rFonts w:ascii="Times New Roman" w:hAnsi="Times New Roman" w:eastAsia="Times New Roman"/>
          <w:b/>
          <w:sz w:val="26"/>
        </w:rPr>
        <w:t>4. Danh mục hồ sơ gửi kèm</w:t>
      </w:r>
    </w:p>
    <w:p>
      <w:r>
        <w:rPr>
          <w:rFonts w:ascii="Times New Roman" w:hAnsi="Times New Roman" w:eastAsia="Times New Roman"/>
          <w:b w:val="0"/>
          <w:sz w:val="24"/>
        </w:rPr>
        <w:t>□ Giấy tờ hợp pháp về đất đai</w:t>
      </w:r>
    </w:p>
    <w:p>
      <w:r>
        <w:rPr>
          <w:rFonts w:ascii="Times New Roman" w:hAnsi="Times New Roman" w:eastAsia="Times New Roman"/>
          <w:b w:val="0"/>
          <w:sz w:val="24"/>
        </w:rPr>
        <w:t>□ Bộ bản vẽ thiết kế xây dựng</w:t>
      </w:r>
    </w:p>
    <w:p>
      <w:r>
        <w:rPr>
          <w:rFonts w:ascii="Times New Roman" w:hAnsi="Times New Roman" w:eastAsia="Times New Roman"/>
          <w:b w:val="0"/>
          <w:sz w:val="24"/>
        </w:rPr>
        <w:t>□ Bản cam kết an toàn công trình liền kề nếu có</w:t>
      </w:r>
    </w:p>
    <w:p>
      <w:r>
        <w:rPr>
          <w:rFonts w:ascii="Times New Roman" w:hAnsi="Times New Roman" w:eastAsia="Times New Roman"/>
          <w:b w:val="0"/>
          <w:sz w:val="24"/>
        </w:rPr>
        <w:t>□ Ảnh chụp hiện trạng công trình và công trình lân cận nếu sửa chữa, cải tạo</w:t>
      </w:r>
    </w:p>
    <w:p>
      <w:r>
        <w:rPr>
          <w:rFonts w:ascii="Times New Roman" w:hAnsi="Times New Roman" w:eastAsia="Times New Roman"/>
          <w:b w:val="0"/>
          <w:sz w:val="24"/>
        </w:rPr>
        <w:t>□ Hồ sơ phòng cháy chữa cháy, cứu nạn cứu hộ nếu thuộc trường hợp có yêu cầu</w:t>
      </w:r>
    </w:p>
    <w:p>
      <w:r>
        <w:rPr>
          <w:rFonts w:ascii="Times New Roman" w:hAnsi="Times New Roman" w:eastAsia="Times New Roman"/>
          <w:b w:val="0"/>
          <w:sz w:val="24"/>
        </w:rPr>
        <w:t>□ Báo cáo thẩm tra thiết kế nếu thuộc trường hợp pháp luật yêu cầu</w:t>
      </w:r>
    </w:p>
    <w:p>
      <w:r>
        <w:rPr>
          <w:rFonts w:ascii="Times New Roman" w:hAnsi="Times New Roman" w:eastAsia="Times New Roman"/>
          <w:b w:val="0"/>
          <w:sz w:val="24"/>
        </w:rPr>
        <w:t>□ Tài liệu khác: ............................................................................................................</w:t>
      </w:r>
    </w:p>
    <w:p>
      <w:r>
        <w:rPr>
          <w:rFonts w:ascii="Times New Roman" w:hAnsi="Times New Roman" w:eastAsia="Times New Roman"/>
          <w:b/>
          <w:sz w:val="26"/>
        </w:rPr>
        <w:t>5. Cam kết của chủ đầu tư</w:t>
      </w:r>
    </w:p>
    <w:p>
      <w:r>
        <w:rPr>
          <w:rFonts w:ascii="Times New Roman" w:hAnsi="Times New Roman" w:eastAsia="Times New Roman"/>
          <w:b w:val="0"/>
          <w:sz w:val="24"/>
        </w:rPr>
        <w:t>Tôi cam kết các thông tin kê khai trong đơn và hồ sơ gửi kèm là đúng sự thật, chịu trách nhiệm trước pháp luật về nội dung hồ sơ và thực hiện xây dựng đúng giấy phép được cấp.</w:t>
      </w:r>
    </w:p>
    <w:p>
      <w:r>
        <w:rPr>
          <w:rFonts w:ascii="Times New Roman" w:hAnsi="Times New Roman" w:eastAsia="Times New Roman"/>
          <w:b w:val="0"/>
          <w:sz w:val="24"/>
        </w:rPr>
      </w:r>
    </w:p>
    <w:tbl>
      <w:tblPr>
        <w:tblW w:type="auto" w:w="0"/>
        <w:jc w:val="center"/>
        <w:tblLook w:firstColumn="1" w:firstRow="1" w:lastColumn="0" w:lastRow="0" w:noHBand="0" w:noVBand="1" w:val="04A0"/>
      </w:tblPr>
      <w:tblGrid>
        <w:gridCol w:w="4968"/>
        <w:gridCol w:w="4968"/>
      </w:tblGrid>
      <w:tr>
        <w:tc>
          <w:tcPr>
            <w:tcW w:type="dxa" w:w="4968"/>
          </w:tcPr>
          <w:p>
            <w:pPr>
              <w:jc w:val="center"/>
            </w:pPr>
            <w:r>
              <w:rPr>
                <w:rFonts w:ascii="Times New Roman" w:hAnsi="Times New Roman" w:eastAsia="Times New Roman"/>
                <w:b w:val="0"/>
                <w:sz w:val="24"/>
              </w:rPr>
            </w:r>
          </w:p>
        </w:tc>
        <w:tc>
          <w:tcPr>
            <w:tcW w:type="dxa" w:w="4968"/>
          </w:tcPr>
          <w:p>
            <w:pPr>
              <w:jc w:val="center"/>
            </w:pPr>
            <w:r>
              <w:rPr>
                <w:rFonts w:ascii="Times New Roman" w:hAnsi="Times New Roman" w:eastAsia="Times New Roman"/>
                <w:b/>
                <w:sz w:val="24"/>
              </w:rPr>
              <w:t>CHỦ ĐẦU TƯ</w:t>
              <w:br/>
              <w:t>Ký, ghi rõ họ tên và đóng dấu nếu có</w:t>
              <w:br/>
              <w:br/>
              <w:br/>
              <w:br/>
              <w:t>........................................</w:t>
            </w:r>
          </w:p>
        </w:tc>
      </w:tr>
    </w:tbl>
    <w:p>
      <w:r>
        <w:rPr>
          <w:rFonts w:ascii="Times New Roman" w:hAnsi="Times New Roman" w:eastAsia="Times New Roman"/>
          <w:i/>
          <w:sz w:val="22"/>
        </w:rPr>
        <w:t>Lưu ý: Mẫu này dùng để tham khảo khi chuẩn bị nội dung hồ sơ. Khi nộp chính thức, chủ đầu tư cần đối chiếu biểu mẫu đang hiển thị trên Cổng Dịch vụ công quốc gia hoặc hướng dẫn của cơ quan cấp phép tại địa phương.</w:t>
      </w:r>
    </w:p>
    <w:sectPr w:rsidR="00FC693F" w:rsidRPr="0006063C" w:rsidSect="0003461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